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34" w:rsidRDefault="00E91941">
      <w:proofErr w:type="spellStart"/>
      <w:r>
        <w:t>Sreecharan</w:t>
      </w:r>
      <w:proofErr w:type="spellEnd"/>
      <w:r>
        <w:t xml:space="preserve"> Vangala</w:t>
      </w:r>
      <w:r>
        <w:br/>
      </w:r>
      <w:r>
        <w:t>📞</w:t>
      </w:r>
      <w:r>
        <w:t xml:space="preserve"> </w:t>
      </w:r>
      <w:r>
        <w:rPr>
          <w:rFonts w:ascii="Cambria" w:hAnsi="Cambria"/>
        </w:rPr>
        <w:t>(979) 884-7033</w:t>
      </w:r>
      <w:r>
        <w:t xml:space="preserve">| </w:t>
      </w:r>
      <w:r>
        <w:t>📧 rahul</w:t>
      </w:r>
      <w:r>
        <w:t>@ascentitsolutions.com</w:t>
      </w:r>
    </w:p>
    <w:p w:rsidR="00724F34" w:rsidRDefault="00E91941">
      <w:pPr>
        <w:pStyle w:val="Heading1"/>
      </w:pPr>
      <w:r>
        <w:t>PROFESSIONAL SUMMARY</w:t>
      </w:r>
    </w:p>
    <w:p w:rsidR="00724F34" w:rsidRDefault="00E91941">
      <w:r>
        <w:t>Data Engineer with 8+ years of experience designing, building, and optimizing large-scale data pipelines and distributed systems across healthcare, finance, and</w:t>
      </w:r>
      <w:r>
        <w:t xml:space="preserve"> technology domains. Skilled in </w:t>
      </w:r>
      <w:proofErr w:type="spellStart"/>
      <w:r>
        <w:t>Databricks</w:t>
      </w:r>
      <w:proofErr w:type="spellEnd"/>
      <w:r>
        <w:t xml:space="preserve"> (Delta Lake, </w:t>
      </w:r>
      <w:proofErr w:type="spellStart"/>
      <w:r>
        <w:t>MLflow</w:t>
      </w:r>
      <w:proofErr w:type="spellEnd"/>
      <w:r>
        <w:t xml:space="preserve">), Apache Spark, </w:t>
      </w:r>
      <w:proofErr w:type="spellStart"/>
      <w:r>
        <w:t>PySpark</w:t>
      </w:r>
      <w:proofErr w:type="spellEnd"/>
      <w:r>
        <w:t xml:space="preserve">, Python, and SQL with strong expertise in </w:t>
      </w:r>
      <w:proofErr w:type="spellStart"/>
      <w:r>
        <w:t>DataOps</w:t>
      </w:r>
      <w:proofErr w:type="spellEnd"/>
      <w:r>
        <w:t xml:space="preserve"> practices, CI/CD automation, and scalable cloud-native solutions (AWS, Azure, GCP). Proven track record of implementing</w:t>
      </w:r>
      <w:r>
        <w:t xml:space="preserve"> data quality, governance, and performance optimization strategies that improve reliability and accelerate analytics. </w:t>
      </w:r>
      <w:proofErr w:type="gramStart"/>
      <w:r>
        <w:t>Adept at collaborating with Data Scientists, Analysts, and business stakeholders to deliver robust and compliant data solutions.</w:t>
      </w:r>
      <w:proofErr w:type="gramEnd"/>
    </w:p>
    <w:p w:rsidR="00724F34" w:rsidRDefault="00E91941">
      <w:pPr>
        <w:pStyle w:val="Heading1"/>
      </w:pPr>
      <w:r>
        <w:t>CORE SKIL</w:t>
      </w:r>
      <w:r>
        <w:t>LS</w:t>
      </w:r>
    </w:p>
    <w:p w:rsidR="00724F34" w:rsidRDefault="00E91941">
      <w:r>
        <w:t xml:space="preserve">- Data Engineering: </w:t>
      </w:r>
      <w:proofErr w:type="spellStart"/>
      <w:r>
        <w:t>Databricks</w:t>
      </w:r>
      <w:proofErr w:type="spellEnd"/>
      <w:r>
        <w:t xml:space="preserve">, Spark, </w:t>
      </w:r>
      <w:proofErr w:type="spellStart"/>
      <w:r>
        <w:t>PySpark</w:t>
      </w:r>
      <w:proofErr w:type="spellEnd"/>
      <w:r>
        <w:t xml:space="preserve">, Delta Lake, </w:t>
      </w:r>
      <w:proofErr w:type="spellStart"/>
      <w:r>
        <w:t>MLflow</w:t>
      </w:r>
      <w:proofErr w:type="spellEnd"/>
      <w:r>
        <w:t xml:space="preserve">, </w:t>
      </w:r>
      <w:proofErr w:type="spellStart"/>
      <w:r>
        <w:t>DataOps</w:t>
      </w:r>
      <w:proofErr w:type="spellEnd"/>
      <w:r>
        <w:t>, ETL/ELT pipelines</w:t>
      </w:r>
      <w:r>
        <w:br/>
        <w:t>- Programming &amp; Scripting: Python, SQL, R, JavaScript (Node.js, React)</w:t>
      </w:r>
      <w:r>
        <w:br/>
        <w:t xml:space="preserve">- Cloud Platforms: AWS (Glue, </w:t>
      </w:r>
      <w:proofErr w:type="spellStart"/>
      <w:r>
        <w:t>Redshift</w:t>
      </w:r>
      <w:proofErr w:type="spellEnd"/>
      <w:r>
        <w:t>, S3, Lambda, EC2), Azure, GCP</w:t>
      </w:r>
      <w:r>
        <w:br/>
        <w:t xml:space="preserve">- Orchestration &amp; </w:t>
      </w:r>
      <w:r>
        <w:t xml:space="preserve">Workflow: Airflow, </w:t>
      </w:r>
      <w:proofErr w:type="spellStart"/>
      <w:r>
        <w:t>Dagster</w:t>
      </w:r>
      <w:proofErr w:type="spellEnd"/>
      <w:r>
        <w:t xml:space="preserve">, Prefect, </w:t>
      </w:r>
      <w:proofErr w:type="spellStart"/>
      <w:r>
        <w:t>Terraform</w:t>
      </w:r>
      <w:proofErr w:type="spellEnd"/>
      <w:r>
        <w:t xml:space="preserve">, Jenkins, CI/CD pipelines,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br/>
        <w:t>- Data Modeling: Star Schema, Snowflake, Dimensional Modeling, Governance, Privacy &amp; Compliance (HIPAA)</w:t>
      </w:r>
      <w:r>
        <w:br/>
        <w:t>- Analytics &amp; Visualization: Tableau, Power BI, React dashb</w:t>
      </w:r>
      <w:r>
        <w:t>oards</w:t>
      </w:r>
      <w:r>
        <w:br/>
        <w:t xml:space="preserve">- Other Tools: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GitHub</w:t>
      </w:r>
      <w:proofErr w:type="spellEnd"/>
      <w:r>
        <w:t xml:space="preserve">, </w:t>
      </w:r>
      <w:proofErr w:type="spellStart"/>
      <w:r>
        <w:t>GitLab</w:t>
      </w:r>
      <w:proofErr w:type="spellEnd"/>
      <w:r>
        <w:t xml:space="preserve">, Kafka, </w:t>
      </w:r>
      <w:proofErr w:type="spellStart"/>
      <w:r>
        <w:t>Flink</w:t>
      </w:r>
      <w:proofErr w:type="spellEnd"/>
      <w:r>
        <w:t>, ML frameworks (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PyTorch</w:t>
      </w:r>
      <w:proofErr w:type="spellEnd"/>
      <w:r>
        <w:t xml:space="preserve">, </w:t>
      </w:r>
      <w:proofErr w:type="spellStart"/>
      <w:r>
        <w:t>XGBoost</w:t>
      </w:r>
      <w:proofErr w:type="spellEnd"/>
      <w:r>
        <w:t>)</w:t>
      </w:r>
    </w:p>
    <w:p w:rsidR="00724F34" w:rsidRDefault="00E91941">
      <w:pPr>
        <w:pStyle w:val="Heading1"/>
      </w:pPr>
      <w:r>
        <w:t>PROFESSIONAL EXPERIENCE</w:t>
      </w:r>
    </w:p>
    <w:p w:rsidR="00724F34" w:rsidRDefault="00E91941">
      <w:pPr>
        <w:pStyle w:val="Heading2"/>
      </w:pPr>
      <w:r>
        <w:t xml:space="preserve">Cloud Data Engineer </w:t>
      </w:r>
    </w:p>
    <w:p w:rsidR="00724F34" w:rsidRDefault="00E91941">
      <w:r>
        <w:t xml:space="preserve">Kodak </w:t>
      </w:r>
      <w:proofErr w:type="spellStart"/>
      <w:r>
        <w:t>Alaris</w:t>
      </w:r>
      <w:proofErr w:type="spellEnd"/>
      <w:r>
        <w:t>, Rochester, NY | May 2023 – Present</w:t>
      </w:r>
    </w:p>
    <w:p w:rsidR="00724F34" w:rsidRDefault="00E91941">
      <w:r>
        <w:t xml:space="preserve">- Designed and developed end-to-end data pipelines in </w:t>
      </w:r>
      <w:proofErr w:type="spellStart"/>
      <w:r>
        <w:t>Databri</w:t>
      </w:r>
      <w:r>
        <w:t>cks</w:t>
      </w:r>
      <w:proofErr w:type="spellEnd"/>
      <w:r>
        <w:t xml:space="preserve"> using Apache Spark and </w:t>
      </w:r>
      <w:proofErr w:type="spellStart"/>
      <w:r>
        <w:t>PySpark</w:t>
      </w:r>
      <w:proofErr w:type="spellEnd"/>
      <w:r>
        <w:t>, processing 10TB+ of monthly healthcare claims and clinical data with Delta Lake.</w:t>
      </w:r>
      <w:r>
        <w:br/>
        <w:t xml:space="preserve">- Implemented </w:t>
      </w:r>
      <w:proofErr w:type="spellStart"/>
      <w:r>
        <w:t>MLflow</w:t>
      </w:r>
      <w:proofErr w:type="spellEnd"/>
      <w:r>
        <w:t xml:space="preserve"> pipelines for model tracking, deployment, and monitoring, reducing deployment cycles by 65%.</w:t>
      </w:r>
      <w:r>
        <w:br/>
        <w:t xml:space="preserve">- Applied </w:t>
      </w:r>
      <w:proofErr w:type="spellStart"/>
      <w:r>
        <w:t>DataOps</w:t>
      </w:r>
      <w:proofErr w:type="spellEnd"/>
      <w:r>
        <w:t xml:space="preserve"> princip</w:t>
      </w:r>
      <w:r>
        <w:t>les by integrating automated testing, monitoring, and validation within CI/CD workflows, achieving 99.5% data pipeline uptime.</w:t>
      </w:r>
      <w:r>
        <w:br/>
        <w:t xml:space="preserve">- Built orchestration workflows using Airflow and </w:t>
      </w:r>
      <w:proofErr w:type="spellStart"/>
      <w:r>
        <w:t>Dagster</w:t>
      </w:r>
      <w:proofErr w:type="spellEnd"/>
      <w:r>
        <w:t xml:space="preserve"> to streamline pipeline scheduling, dependencies, and alerting.</w:t>
      </w:r>
      <w:r>
        <w:br/>
        <w:t>- Levera</w:t>
      </w:r>
      <w:r>
        <w:t xml:space="preserve">ged </w:t>
      </w:r>
      <w:proofErr w:type="spellStart"/>
      <w:r>
        <w:t>Git</w:t>
      </w:r>
      <w:proofErr w:type="spellEnd"/>
      <w:r>
        <w:t>-based CI/CD pipelines (</w:t>
      </w:r>
      <w:proofErr w:type="spellStart"/>
      <w:r>
        <w:t>Terraform</w:t>
      </w:r>
      <w:proofErr w:type="spellEnd"/>
      <w:r>
        <w:t xml:space="preserve">, Jenkins, </w:t>
      </w:r>
      <w:proofErr w:type="gramStart"/>
      <w:r>
        <w:t>AWS</w:t>
      </w:r>
      <w:proofErr w:type="gramEnd"/>
      <w:r>
        <w:t xml:space="preserve"> </w:t>
      </w:r>
      <w:proofErr w:type="spellStart"/>
      <w:r>
        <w:t>CodePipeline</w:t>
      </w:r>
      <w:proofErr w:type="spellEnd"/>
      <w:r>
        <w:t>) to standardize deployments across multiple environments.</w:t>
      </w:r>
      <w:r>
        <w:br/>
      </w:r>
      <w:r>
        <w:lastRenderedPageBreak/>
        <w:t xml:space="preserve">- Collaborated with Data Scientists to </w:t>
      </w:r>
      <w:proofErr w:type="spellStart"/>
      <w:r>
        <w:t>operationalize</w:t>
      </w:r>
      <w:proofErr w:type="spellEnd"/>
      <w:r>
        <w:t xml:space="preserve"> predictive models in </w:t>
      </w:r>
      <w:proofErr w:type="spellStart"/>
      <w:r>
        <w:t>PySpark</w:t>
      </w:r>
      <w:proofErr w:type="spellEnd"/>
      <w:r>
        <w:t xml:space="preserve">, enabling faster model iteration and </w:t>
      </w:r>
      <w:proofErr w:type="spellStart"/>
      <w:r>
        <w:t>production</w:t>
      </w:r>
      <w:r>
        <w:t>ization</w:t>
      </w:r>
      <w:proofErr w:type="spellEnd"/>
      <w:r>
        <w:t>.</w:t>
      </w:r>
      <w:r>
        <w:br/>
        <w:t>- Optimized Spark job performance by 30% with partitioning, caching, and adaptive query execution.</w:t>
      </w:r>
      <w:r>
        <w:br/>
        <w:t>- Partnered with architects to design streaming workflows using Kafka for real-time ingestion of transactional and claims data.</w:t>
      </w:r>
    </w:p>
    <w:p w:rsidR="00724F34" w:rsidRDefault="00E91941">
      <w:pPr>
        <w:pStyle w:val="Heading2"/>
      </w:pPr>
      <w:r>
        <w:t>Data Engineer</w:t>
      </w:r>
    </w:p>
    <w:p w:rsidR="00724F34" w:rsidRDefault="00E91941">
      <w:r>
        <w:t>Jeffer</w:t>
      </w:r>
      <w:r>
        <w:t>ies LLC, Jersey City, NJ | Apr 2022 – May 2023</w:t>
      </w:r>
    </w:p>
    <w:p w:rsidR="00724F34" w:rsidRDefault="00E91941">
      <w:r>
        <w:t xml:space="preserve">- Engineered </w:t>
      </w:r>
      <w:proofErr w:type="spellStart"/>
      <w:r>
        <w:t>Databricks</w:t>
      </w:r>
      <w:proofErr w:type="spellEnd"/>
      <w:r>
        <w:t xml:space="preserve">-based ETL pipelines with Spark and </w:t>
      </w:r>
      <w:proofErr w:type="spellStart"/>
      <w:r>
        <w:t>PySpark</w:t>
      </w:r>
      <w:proofErr w:type="spellEnd"/>
      <w:r>
        <w:t>, integrating 12+ heterogeneous data sources into Delta Lake for unified reporting and analytics.</w:t>
      </w:r>
      <w:r>
        <w:br/>
        <w:t xml:space="preserve">- Automated model deployment workflows with </w:t>
      </w:r>
      <w:proofErr w:type="spellStart"/>
      <w:r>
        <w:t>M</w:t>
      </w:r>
      <w:r>
        <w:t>Lflow</w:t>
      </w:r>
      <w:proofErr w:type="spellEnd"/>
      <w:r>
        <w:t xml:space="preserve"> and </w:t>
      </w:r>
      <w:proofErr w:type="spellStart"/>
      <w:r>
        <w:t>PySpark</w:t>
      </w:r>
      <w:proofErr w:type="spellEnd"/>
      <w:r>
        <w:t>, reducing model inference latency by 15% and improving reproducibility.</w:t>
      </w:r>
      <w:r>
        <w:br/>
        <w:t xml:space="preserve">- Established </w:t>
      </w:r>
      <w:proofErr w:type="spellStart"/>
      <w:r>
        <w:t>DataOps</w:t>
      </w:r>
      <w:proofErr w:type="spellEnd"/>
      <w:r>
        <w:t xml:space="preserve"> frameworks with continuous integration, automated testing, and deployment pipelines, cutting release errors by 40%.</w:t>
      </w:r>
      <w:r>
        <w:br/>
        <w:t>- Designed and managed orche</w:t>
      </w:r>
      <w:r>
        <w:t>stration jobs in Airflow to support daily ingestion, transformation, and quality checks across multiple domains.</w:t>
      </w:r>
      <w:r>
        <w:br/>
        <w:t xml:space="preserve">- Used </w:t>
      </w:r>
      <w:proofErr w:type="spellStart"/>
      <w:r>
        <w:t>Git</w:t>
      </w:r>
      <w:proofErr w:type="spellEnd"/>
      <w:r>
        <w:t xml:space="preserve"> workflows and CI/CD pipelines (</w:t>
      </w:r>
      <w:proofErr w:type="spellStart"/>
      <w:r>
        <w:t>GitLab</w:t>
      </w:r>
      <w:proofErr w:type="spellEnd"/>
      <w:r>
        <w:t>, Jenkins) to enforce version control and automated deployments.</w:t>
      </w:r>
      <w:r>
        <w:br/>
        <w:t>- Implemented real-time data i</w:t>
      </w:r>
      <w:r>
        <w:t>ngestion with Kafka, enabling near real-time risk and compliance reporting.</w:t>
      </w:r>
      <w:r>
        <w:br/>
        <w:t>- Partnered with analytics teams to deliver Python-based transformation scripts and optimized SQL queries for reporting accuracy.</w:t>
      </w:r>
      <w:r>
        <w:br/>
        <w:t>- Contributed to architectural discussions on dist</w:t>
      </w:r>
      <w:r>
        <w:t>ributed processing, ensuring scalability and governance for financial data assets.</w:t>
      </w:r>
    </w:p>
    <w:p w:rsidR="00724F34" w:rsidRDefault="00E91941">
      <w:pPr>
        <w:pStyle w:val="Heading2"/>
      </w:pPr>
      <w:r>
        <w:t xml:space="preserve">Business Intelligence </w:t>
      </w:r>
      <w:r w:rsidR="0090623A">
        <w:t>Engineer</w:t>
      </w:r>
    </w:p>
    <w:p w:rsidR="00724F34" w:rsidRDefault="00E91941">
      <w:r>
        <w:t>Bank of Hope, Los Angeles, CA | Dec 2020 – Apr 2022</w:t>
      </w:r>
    </w:p>
    <w:p w:rsidR="00724F34" w:rsidRDefault="00E91941">
      <w:r>
        <w:t>- Built Snowflake-based models with 50+ fact and dimension tables supporting risk and fina</w:t>
      </w:r>
      <w:r>
        <w:t>ncial analytics.</w:t>
      </w:r>
      <w:r>
        <w:br/>
        <w:t>- Designed and deployed Power BI and Tableau dashboards, improving reporting accuracy by 20% and automating refresh processes.</w:t>
      </w:r>
      <w:r>
        <w:br/>
        <w:t>- Developed SQL- and Python-based ETL pipelines for healthcare and financial data, reducing processing time by 4</w:t>
      </w:r>
      <w:r>
        <w:t>0%.</w:t>
      </w:r>
      <w:r>
        <w:br/>
        <w:t xml:space="preserve">- Integrated CI/CD workflows with Jenkins and </w:t>
      </w:r>
      <w:proofErr w:type="spellStart"/>
      <w:r>
        <w:t>Terraform</w:t>
      </w:r>
      <w:proofErr w:type="spellEnd"/>
      <w:r>
        <w:t xml:space="preserve"> to ensure automated and compliant pipeline deployments.</w:t>
      </w:r>
    </w:p>
    <w:p w:rsidR="00724F34" w:rsidRDefault="00E91941">
      <w:pPr>
        <w:pStyle w:val="Heading2"/>
      </w:pPr>
      <w:r>
        <w:t xml:space="preserve">Business Intelligence </w:t>
      </w:r>
      <w:r w:rsidR="0090623A">
        <w:t>Engineer</w:t>
      </w:r>
    </w:p>
    <w:p w:rsidR="00724F34" w:rsidRDefault="00E91941">
      <w:r>
        <w:t>Canandaigua National Bank, Rochester, NY | Jul 2019 – Jul 2020</w:t>
      </w:r>
    </w:p>
    <w:p w:rsidR="00724F34" w:rsidRDefault="00E91941">
      <w:r>
        <w:t>- Designed ETL workflows handling 5TB+ of mont</w:t>
      </w:r>
      <w:r>
        <w:t>hly healthcare data with &gt;98% data integrity.</w:t>
      </w:r>
      <w:r>
        <w:br/>
        <w:t>- Developed Python and SQL scripts that cut report generation times by 40%.</w:t>
      </w:r>
      <w:r>
        <w:br/>
      </w:r>
      <w:r>
        <w:lastRenderedPageBreak/>
        <w:t>- Optimized dimensional data models improving predictive underwriting model accuracy by 15%.</w:t>
      </w:r>
      <w:r>
        <w:br/>
        <w:t>- Ensured HIPAA compliance through rigoro</w:t>
      </w:r>
      <w:r>
        <w:t>us audits and data privacy checks.</w:t>
      </w:r>
    </w:p>
    <w:p w:rsidR="00724F34" w:rsidRDefault="00E91941">
      <w:pPr>
        <w:pStyle w:val="Heading2"/>
      </w:pPr>
      <w:r>
        <w:t>Data Analyst Intern</w:t>
      </w:r>
    </w:p>
    <w:p w:rsidR="00724F34" w:rsidRDefault="00E91941">
      <w:proofErr w:type="spellStart"/>
      <w:r>
        <w:t>Vitreos</w:t>
      </w:r>
      <w:proofErr w:type="spellEnd"/>
      <w:r>
        <w:t xml:space="preserve"> Health, Hyderabad, India | Dec 2016 – Dec 2017</w:t>
      </w:r>
    </w:p>
    <w:p w:rsidR="00724F34" w:rsidRDefault="00E91941">
      <w:r>
        <w:t>- Automated actuarial risk reporting workflows with Python and R, reducing turnaround by 50%.</w:t>
      </w:r>
      <w:r>
        <w:br/>
        <w:t xml:space="preserve">- Built SQL- and R-based data pipelines integrating </w:t>
      </w:r>
      <w:r>
        <w:t>clinical datasets into predictive models used for 10,000+ patient risk profiles.</w:t>
      </w:r>
      <w:r>
        <w:br/>
        <w:t>- Designed ad-hoc Tableau dashboards for leadership, improving data-driven decisions.</w:t>
      </w:r>
    </w:p>
    <w:p w:rsidR="00724F34" w:rsidRDefault="00E91941">
      <w:pPr>
        <w:pStyle w:val="Heading1"/>
      </w:pPr>
      <w:r>
        <w:t>EDUCATION</w:t>
      </w:r>
    </w:p>
    <w:p w:rsidR="00724F34" w:rsidRDefault="00E91941">
      <w:r>
        <w:t>Master of Science, Information Sciences and Technology</w:t>
      </w:r>
      <w:r>
        <w:br/>
        <w:t>Rochester Institute of T</w:t>
      </w:r>
      <w:r>
        <w:t>echnology, Rochester, NY | Jan 2018 – Aug 2020</w:t>
      </w:r>
    </w:p>
    <w:p w:rsidR="00724F34" w:rsidRDefault="00E91941">
      <w:r>
        <w:t>Bachelor of Engineering, Electrical and Electronics Engineering</w:t>
      </w:r>
      <w:r>
        <w:br/>
        <w:t>Vellore Institute of Technology, Vellore, India | Aug 2013 – May 2017</w:t>
      </w:r>
    </w:p>
    <w:sectPr w:rsidR="00724F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1786F"/>
    <w:rsid w:val="00724F34"/>
    <w:rsid w:val="0090623A"/>
    <w:rsid w:val="00AA1D8D"/>
    <w:rsid w:val="00B47730"/>
    <w:rsid w:val="00C95210"/>
    <w:rsid w:val="00CB0664"/>
    <w:rsid w:val="00E9194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</cp:lastModifiedBy>
  <cp:revision>2</cp:revision>
  <dcterms:created xsi:type="dcterms:W3CDTF">2025-09-04T14:30:00Z</dcterms:created>
  <dcterms:modified xsi:type="dcterms:W3CDTF">2025-09-04T14:30:00Z</dcterms:modified>
</cp:coreProperties>
</file>